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96A8" w14:textId="0B4AF71D" w:rsidR="00D60E76" w:rsidRPr="00A82E90" w:rsidRDefault="00000000">
      <w:pPr>
        <w:pStyle w:val="Heading1"/>
        <w:jc w:val="center"/>
        <w:rPr>
          <w:lang w:val="es-ES"/>
        </w:rPr>
      </w:pPr>
      <w:r w:rsidRPr="00A82E90">
        <w:rPr>
          <w:lang w:val="es-ES"/>
        </w:rPr>
        <w:t>FICHA DE INSCRIPCIÓN EXPOSITOR</w:t>
      </w:r>
      <w:r w:rsidRPr="00A82E90">
        <w:rPr>
          <w:lang w:val="es-ES"/>
        </w:rPr>
        <w:br/>
      </w:r>
      <w:proofErr w:type="spellStart"/>
      <w:r w:rsidRPr="00A82E90">
        <w:rPr>
          <w:lang w:val="es-ES"/>
        </w:rPr>
        <w:t>Xelectrics</w:t>
      </w:r>
      <w:proofErr w:type="spellEnd"/>
      <w:r w:rsidRPr="00A82E90">
        <w:rPr>
          <w:lang w:val="es-ES"/>
        </w:rPr>
        <w:t xml:space="preserve"> – </w:t>
      </w:r>
      <w:r w:rsidR="00C20C94">
        <w:rPr>
          <w:lang w:val="es-ES"/>
        </w:rPr>
        <w:t>Ex</w:t>
      </w:r>
      <w:r w:rsidRPr="00A82E90">
        <w:rPr>
          <w:lang w:val="es-ES"/>
        </w:rPr>
        <w:t>trem</w:t>
      </w:r>
      <w:r w:rsidR="00C20C94">
        <w:rPr>
          <w:lang w:val="es-ES"/>
        </w:rPr>
        <w:t>e</w:t>
      </w:r>
      <w:r w:rsidRPr="00A82E90">
        <w:rPr>
          <w:lang w:val="es-ES"/>
        </w:rPr>
        <w:t xml:space="preserve"> Barcelona 2026</w:t>
      </w:r>
    </w:p>
    <w:p w14:paraId="0FAFAD2F" w14:textId="77777777" w:rsidR="00D60E76" w:rsidRDefault="00000000">
      <w:r>
        <w:t>DATOS DE LA EMPRESA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60E76" w14:paraId="18DD02F0" w14:textId="77777777">
        <w:tc>
          <w:tcPr>
            <w:tcW w:w="4320" w:type="dxa"/>
          </w:tcPr>
          <w:p w14:paraId="6193AB2E" w14:textId="77777777" w:rsidR="00D60E76" w:rsidRDefault="00000000">
            <w:r>
              <w:t>Nombre / Razón Social</w:t>
            </w:r>
          </w:p>
        </w:tc>
        <w:tc>
          <w:tcPr>
            <w:tcW w:w="4320" w:type="dxa"/>
          </w:tcPr>
          <w:p w14:paraId="791AEC02" w14:textId="77777777" w:rsidR="00D60E76" w:rsidRDefault="00D60E76"/>
        </w:tc>
      </w:tr>
      <w:tr w:rsidR="00D60E76" w14:paraId="6C0FB1EA" w14:textId="77777777">
        <w:tc>
          <w:tcPr>
            <w:tcW w:w="4320" w:type="dxa"/>
          </w:tcPr>
          <w:p w14:paraId="71C66E8D" w14:textId="77777777" w:rsidR="00D60E76" w:rsidRDefault="00000000">
            <w:r>
              <w:t>CIF / VAT</w:t>
            </w:r>
          </w:p>
        </w:tc>
        <w:tc>
          <w:tcPr>
            <w:tcW w:w="4320" w:type="dxa"/>
          </w:tcPr>
          <w:p w14:paraId="648C0E5B" w14:textId="77777777" w:rsidR="00D60E76" w:rsidRDefault="00D60E76"/>
        </w:tc>
      </w:tr>
      <w:tr w:rsidR="00D60E76" w14:paraId="4E3A7E09" w14:textId="77777777">
        <w:tc>
          <w:tcPr>
            <w:tcW w:w="4320" w:type="dxa"/>
          </w:tcPr>
          <w:p w14:paraId="31295DB0" w14:textId="77777777" w:rsidR="00D60E76" w:rsidRDefault="00000000">
            <w:r>
              <w:t>Dirección Fiscal</w:t>
            </w:r>
          </w:p>
        </w:tc>
        <w:tc>
          <w:tcPr>
            <w:tcW w:w="4320" w:type="dxa"/>
          </w:tcPr>
          <w:p w14:paraId="1AFBF032" w14:textId="77777777" w:rsidR="00D60E76" w:rsidRDefault="00D60E76"/>
        </w:tc>
      </w:tr>
      <w:tr w:rsidR="00D60E76" w14:paraId="05C000A8" w14:textId="77777777">
        <w:tc>
          <w:tcPr>
            <w:tcW w:w="4320" w:type="dxa"/>
          </w:tcPr>
          <w:p w14:paraId="3502113D" w14:textId="77777777" w:rsidR="00D60E76" w:rsidRDefault="00000000">
            <w:r>
              <w:t>Ciudad</w:t>
            </w:r>
          </w:p>
        </w:tc>
        <w:tc>
          <w:tcPr>
            <w:tcW w:w="4320" w:type="dxa"/>
          </w:tcPr>
          <w:p w14:paraId="2B5C0F34" w14:textId="77777777" w:rsidR="00D60E76" w:rsidRDefault="00D60E76"/>
        </w:tc>
      </w:tr>
      <w:tr w:rsidR="00D60E76" w14:paraId="60C84BCC" w14:textId="77777777">
        <w:tc>
          <w:tcPr>
            <w:tcW w:w="4320" w:type="dxa"/>
          </w:tcPr>
          <w:p w14:paraId="31E5DA70" w14:textId="77777777" w:rsidR="00D60E76" w:rsidRDefault="00000000">
            <w:r>
              <w:t>Código Postal</w:t>
            </w:r>
          </w:p>
        </w:tc>
        <w:tc>
          <w:tcPr>
            <w:tcW w:w="4320" w:type="dxa"/>
          </w:tcPr>
          <w:p w14:paraId="59F9D75F" w14:textId="77777777" w:rsidR="00D60E76" w:rsidRDefault="00D60E76"/>
        </w:tc>
      </w:tr>
      <w:tr w:rsidR="00D60E76" w14:paraId="120D19F0" w14:textId="77777777">
        <w:tc>
          <w:tcPr>
            <w:tcW w:w="4320" w:type="dxa"/>
          </w:tcPr>
          <w:p w14:paraId="7F10CDB6" w14:textId="77777777" w:rsidR="00D60E76" w:rsidRDefault="00000000">
            <w:r>
              <w:t>País</w:t>
            </w:r>
          </w:p>
        </w:tc>
        <w:tc>
          <w:tcPr>
            <w:tcW w:w="4320" w:type="dxa"/>
          </w:tcPr>
          <w:p w14:paraId="42B0C1F1" w14:textId="77777777" w:rsidR="00D60E76" w:rsidRDefault="00D60E76"/>
        </w:tc>
      </w:tr>
      <w:tr w:rsidR="00D60E76" w14:paraId="5AD7F08F" w14:textId="77777777">
        <w:tc>
          <w:tcPr>
            <w:tcW w:w="4320" w:type="dxa"/>
          </w:tcPr>
          <w:p w14:paraId="1BA8C86F" w14:textId="77777777" w:rsidR="00D60E76" w:rsidRDefault="00000000">
            <w:r>
              <w:t>Persona de Contacto</w:t>
            </w:r>
          </w:p>
        </w:tc>
        <w:tc>
          <w:tcPr>
            <w:tcW w:w="4320" w:type="dxa"/>
          </w:tcPr>
          <w:p w14:paraId="351DFF4D" w14:textId="77777777" w:rsidR="00D60E76" w:rsidRDefault="00D60E76"/>
        </w:tc>
      </w:tr>
      <w:tr w:rsidR="00D60E76" w14:paraId="6B9ED170" w14:textId="77777777">
        <w:tc>
          <w:tcPr>
            <w:tcW w:w="4320" w:type="dxa"/>
          </w:tcPr>
          <w:p w14:paraId="293471A5" w14:textId="77777777" w:rsidR="00D60E76" w:rsidRDefault="00000000">
            <w:r>
              <w:t>Cargo</w:t>
            </w:r>
          </w:p>
        </w:tc>
        <w:tc>
          <w:tcPr>
            <w:tcW w:w="4320" w:type="dxa"/>
          </w:tcPr>
          <w:p w14:paraId="5BF89CA8" w14:textId="77777777" w:rsidR="00D60E76" w:rsidRDefault="00D60E76"/>
        </w:tc>
      </w:tr>
      <w:tr w:rsidR="00D60E76" w14:paraId="0F71C4B0" w14:textId="77777777">
        <w:tc>
          <w:tcPr>
            <w:tcW w:w="4320" w:type="dxa"/>
          </w:tcPr>
          <w:p w14:paraId="46D5B1EB" w14:textId="77777777" w:rsidR="00D60E76" w:rsidRDefault="00000000">
            <w:r>
              <w:t>Teléfono / Email</w:t>
            </w:r>
          </w:p>
        </w:tc>
        <w:tc>
          <w:tcPr>
            <w:tcW w:w="4320" w:type="dxa"/>
          </w:tcPr>
          <w:p w14:paraId="0F17645C" w14:textId="77777777" w:rsidR="00D60E76" w:rsidRDefault="00D60E76"/>
        </w:tc>
      </w:tr>
    </w:tbl>
    <w:p w14:paraId="1A934E4F" w14:textId="77777777" w:rsidR="00D60E76" w:rsidRDefault="00000000">
      <w:r>
        <w:br/>
        <w:t>MODALIDAD DE PARTICIPACIÓN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D60E76" w14:paraId="085AA830" w14:textId="77777777">
        <w:tc>
          <w:tcPr>
            <w:tcW w:w="2880" w:type="dxa"/>
          </w:tcPr>
          <w:p w14:paraId="202FF349" w14:textId="77777777" w:rsidR="00D60E76" w:rsidRDefault="00000000">
            <w:r>
              <w:t>Seleccionar</w:t>
            </w:r>
          </w:p>
        </w:tc>
        <w:tc>
          <w:tcPr>
            <w:tcW w:w="2880" w:type="dxa"/>
          </w:tcPr>
          <w:p w14:paraId="6A94EF0A" w14:textId="77777777" w:rsidR="00D60E76" w:rsidRDefault="00000000">
            <w:r>
              <w:t>Modalidad</w:t>
            </w:r>
          </w:p>
        </w:tc>
        <w:tc>
          <w:tcPr>
            <w:tcW w:w="2880" w:type="dxa"/>
          </w:tcPr>
          <w:p w14:paraId="6EA34353" w14:textId="77777777" w:rsidR="00D60E76" w:rsidRDefault="00000000">
            <w:r>
              <w:t>Importe (+IVA)</w:t>
            </w:r>
          </w:p>
        </w:tc>
      </w:tr>
      <w:tr w:rsidR="00D60E76" w14:paraId="577503B1" w14:textId="77777777">
        <w:tc>
          <w:tcPr>
            <w:tcW w:w="2880" w:type="dxa"/>
          </w:tcPr>
          <w:p w14:paraId="18F2F59C" w14:textId="77777777" w:rsidR="00D60E76" w:rsidRDefault="00000000">
            <w:r>
              <w:t>☐</w:t>
            </w:r>
          </w:p>
        </w:tc>
        <w:tc>
          <w:tcPr>
            <w:tcW w:w="2880" w:type="dxa"/>
          </w:tcPr>
          <w:p w14:paraId="3BC50FAE" w14:textId="77777777" w:rsidR="00D60E76" w:rsidRDefault="00000000">
            <w:r>
              <w:t>Espacio equivalente 3x3 m</w:t>
            </w:r>
          </w:p>
        </w:tc>
        <w:tc>
          <w:tcPr>
            <w:tcW w:w="2880" w:type="dxa"/>
          </w:tcPr>
          <w:p w14:paraId="11F74DEC" w14:textId="77777777" w:rsidR="00D60E76" w:rsidRDefault="00000000">
            <w:r>
              <w:t>700 €</w:t>
            </w:r>
          </w:p>
        </w:tc>
      </w:tr>
      <w:tr w:rsidR="00D60E76" w14:paraId="4F142DAE" w14:textId="77777777">
        <w:tc>
          <w:tcPr>
            <w:tcW w:w="2880" w:type="dxa"/>
          </w:tcPr>
          <w:p w14:paraId="3F1B768A" w14:textId="77777777" w:rsidR="00D60E76" w:rsidRDefault="00000000">
            <w:r>
              <w:t>☐</w:t>
            </w:r>
          </w:p>
        </w:tc>
        <w:tc>
          <w:tcPr>
            <w:tcW w:w="2880" w:type="dxa"/>
          </w:tcPr>
          <w:p w14:paraId="1B9F72CA" w14:textId="77777777" w:rsidR="00D60E76" w:rsidRPr="00A82E90" w:rsidRDefault="00000000">
            <w:pPr>
              <w:rPr>
                <w:lang w:val="es-ES"/>
              </w:rPr>
            </w:pPr>
            <w:r w:rsidRPr="00A82E90">
              <w:rPr>
                <w:lang w:val="es-ES"/>
              </w:rPr>
              <w:t>Espacio equivalente 6x3 m (2 módulos)</w:t>
            </w:r>
          </w:p>
        </w:tc>
        <w:tc>
          <w:tcPr>
            <w:tcW w:w="2880" w:type="dxa"/>
          </w:tcPr>
          <w:p w14:paraId="4F035D03" w14:textId="77777777" w:rsidR="00D60E76" w:rsidRDefault="00000000">
            <w:r>
              <w:t>1.200 €</w:t>
            </w:r>
          </w:p>
        </w:tc>
      </w:tr>
      <w:tr w:rsidR="00D60E76" w14:paraId="7E77A7F8" w14:textId="77777777">
        <w:tc>
          <w:tcPr>
            <w:tcW w:w="2880" w:type="dxa"/>
          </w:tcPr>
          <w:p w14:paraId="54295423" w14:textId="77777777" w:rsidR="00D60E76" w:rsidRDefault="00000000">
            <w:r>
              <w:t>☐</w:t>
            </w:r>
          </w:p>
        </w:tc>
        <w:tc>
          <w:tcPr>
            <w:tcW w:w="2880" w:type="dxa"/>
          </w:tcPr>
          <w:p w14:paraId="508D9A15" w14:textId="77777777" w:rsidR="00D60E76" w:rsidRPr="00A82E90" w:rsidRDefault="00000000">
            <w:pPr>
              <w:rPr>
                <w:lang w:val="es-ES"/>
              </w:rPr>
            </w:pPr>
            <w:r w:rsidRPr="00A82E90">
              <w:rPr>
                <w:lang w:val="es-ES"/>
              </w:rPr>
              <w:t>Activación pista / circuito (precio por hora)</w:t>
            </w:r>
          </w:p>
        </w:tc>
        <w:tc>
          <w:tcPr>
            <w:tcW w:w="2880" w:type="dxa"/>
          </w:tcPr>
          <w:p w14:paraId="635CE986" w14:textId="77777777" w:rsidR="00D60E76" w:rsidRDefault="00000000">
            <w:r>
              <w:t>200 €</w:t>
            </w:r>
          </w:p>
        </w:tc>
      </w:tr>
    </w:tbl>
    <w:p w14:paraId="4F73E3AF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br/>
        <w:t>Número de horas solicitadas (si aplica): __________________________</w:t>
      </w:r>
    </w:p>
    <w:p w14:paraId="2BF27D87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br/>
        <w:t>IMPORTANTE</w:t>
      </w:r>
    </w:p>
    <w:p w14:paraId="10C66C6D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El importe incluye exclusivamente el espacio delimitado y un punto de suministro eléctrico básico. NO están incluidas carpas, mobiliario, estructuras ni otros elementos adicionales.</w:t>
      </w:r>
    </w:p>
    <w:p w14:paraId="273A56E8" w14:textId="77777777" w:rsidR="00D60E76" w:rsidRDefault="00000000">
      <w:r w:rsidRPr="00A82E90">
        <w:rPr>
          <w:lang w:val="es-ES"/>
        </w:rPr>
        <w:br/>
      </w:r>
      <w:r>
        <w:t>DATOS DE FACTURACIÓN Y PAGO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D60E76" w:rsidRPr="00C20C94" w14:paraId="03E2FD3C" w14:textId="77777777">
        <w:tc>
          <w:tcPr>
            <w:tcW w:w="4320" w:type="dxa"/>
          </w:tcPr>
          <w:p w14:paraId="0424DCCC" w14:textId="77777777" w:rsidR="00D60E76" w:rsidRDefault="00000000">
            <w:r>
              <w:t>Beneficiario</w:t>
            </w:r>
          </w:p>
        </w:tc>
        <w:tc>
          <w:tcPr>
            <w:tcW w:w="4320" w:type="dxa"/>
          </w:tcPr>
          <w:p w14:paraId="153741C6" w14:textId="75A826C5" w:rsidR="00D60E76" w:rsidRPr="00A82E90" w:rsidRDefault="00A82E90">
            <w:pPr>
              <w:rPr>
                <w:lang w:val="fr-FR"/>
              </w:rPr>
            </w:pPr>
            <w:proofErr w:type="spellStart"/>
            <w:r w:rsidRPr="00A82E90">
              <w:rPr>
                <w:lang w:val="fr-FR"/>
              </w:rPr>
              <w:t>Patinets</w:t>
            </w:r>
            <w:proofErr w:type="spellEnd"/>
            <w:r w:rsidRPr="00A82E90">
              <w:rPr>
                <w:lang w:val="fr-FR"/>
              </w:rPr>
              <w:t xml:space="preserve"> </w:t>
            </w:r>
            <w:proofErr w:type="spellStart"/>
            <w:r w:rsidRPr="00A82E90">
              <w:rPr>
                <w:lang w:val="fr-FR"/>
              </w:rPr>
              <w:t>Xela</w:t>
            </w:r>
            <w:proofErr w:type="spellEnd"/>
            <w:r w:rsidRPr="00A82E90">
              <w:rPr>
                <w:lang w:val="fr-FR"/>
              </w:rPr>
              <w:t xml:space="preserve"> S.L. (</w:t>
            </w:r>
            <w:proofErr w:type="spellStart"/>
            <w:r w:rsidRPr="00A82E90">
              <w:rPr>
                <w:lang w:val="fr-FR"/>
              </w:rPr>
              <w:t>Xelectrics</w:t>
            </w:r>
            <w:proofErr w:type="spellEnd"/>
            <w:r w:rsidRPr="00A82E90">
              <w:rPr>
                <w:lang w:val="fr-FR"/>
              </w:rPr>
              <w:t>)</w:t>
            </w:r>
          </w:p>
        </w:tc>
      </w:tr>
      <w:tr w:rsidR="00D60E76" w14:paraId="4CCCDBDD" w14:textId="77777777">
        <w:tc>
          <w:tcPr>
            <w:tcW w:w="4320" w:type="dxa"/>
          </w:tcPr>
          <w:p w14:paraId="36199208" w14:textId="77777777" w:rsidR="00D60E76" w:rsidRDefault="00000000">
            <w:r>
              <w:t>IBAN</w:t>
            </w:r>
          </w:p>
        </w:tc>
        <w:tc>
          <w:tcPr>
            <w:tcW w:w="4320" w:type="dxa"/>
          </w:tcPr>
          <w:p w14:paraId="0E040F55" w14:textId="355BB0B3" w:rsidR="00D60E76" w:rsidRDefault="00A82E90">
            <w:r w:rsidRPr="00A82E90">
              <w:t>ES2301823446540201702290</w:t>
            </w:r>
          </w:p>
        </w:tc>
      </w:tr>
      <w:tr w:rsidR="00D60E76" w14:paraId="45FE701A" w14:textId="77777777">
        <w:tc>
          <w:tcPr>
            <w:tcW w:w="4320" w:type="dxa"/>
          </w:tcPr>
          <w:p w14:paraId="6A1B78A9" w14:textId="77777777" w:rsidR="00D60E76" w:rsidRDefault="00000000">
            <w:r>
              <w:t>Concepto transferencia</w:t>
            </w:r>
          </w:p>
        </w:tc>
        <w:tc>
          <w:tcPr>
            <w:tcW w:w="4320" w:type="dxa"/>
          </w:tcPr>
          <w:p w14:paraId="3AF0E142" w14:textId="77777777" w:rsidR="00D60E76" w:rsidRDefault="00000000">
            <w:r>
              <w:t>Xtrem Barcelona 2026 + Nombre empresa</w:t>
            </w:r>
          </w:p>
        </w:tc>
      </w:tr>
      <w:tr w:rsidR="00D60E76" w14:paraId="32BB1CB0" w14:textId="77777777">
        <w:tc>
          <w:tcPr>
            <w:tcW w:w="4320" w:type="dxa"/>
          </w:tcPr>
          <w:p w14:paraId="4D1F6817" w14:textId="77777777" w:rsidR="00D60E76" w:rsidRDefault="00000000">
            <w:r>
              <w:t>Email contacto</w:t>
            </w:r>
          </w:p>
        </w:tc>
        <w:tc>
          <w:tcPr>
            <w:tcW w:w="4320" w:type="dxa"/>
          </w:tcPr>
          <w:p w14:paraId="48E9219B" w14:textId="77777777" w:rsidR="00D60E76" w:rsidRDefault="00000000">
            <w:r>
              <w:t>info@xelectrics.com</w:t>
            </w:r>
          </w:p>
        </w:tc>
      </w:tr>
    </w:tbl>
    <w:p w14:paraId="4F485C8F" w14:textId="77777777" w:rsidR="00D60E76" w:rsidRDefault="00000000">
      <w:r>
        <w:br/>
        <w:t>ACEPTACIÓN Y FIRMA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60E76" w14:paraId="1375278D" w14:textId="77777777">
        <w:tc>
          <w:tcPr>
            <w:tcW w:w="4320" w:type="dxa"/>
          </w:tcPr>
          <w:p w14:paraId="2613C4E0" w14:textId="77777777" w:rsidR="00D60E76" w:rsidRDefault="00000000">
            <w:r>
              <w:t>Nombre del firmante</w:t>
            </w:r>
          </w:p>
        </w:tc>
        <w:tc>
          <w:tcPr>
            <w:tcW w:w="4320" w:type="dxa"/>
          </w:tcPr>
          <w:p w14:paraId="5F748091" w14:textId="77777777" w:rsidR="00D60E76" w:rsidRDefault="00D60E76"/>
        </w:tc>
      </w:tr>
      <w:tr w:rsidR="00D60E76" w14:paraId="0E0155AF" w14:textId="77777777">
        <w:tc>
          <w:tcPr>
            <w:tcW w:w="4320" w:type="dxa"/>
          </w:tcPr>
          <w:p w14:paraId="107AFCC8" w14:textId="77777777" w:rsidR="00D60E76" w:rsidRDefault="00000000">
            <w:r>
              <w:t>DNI / Pasaporte</w:t>
            </w:r>
          </w:p>
        </w:tc>
        <w:tc>
          <w:tcPr>
            <w:tcW w:w="4320" w:type="dxa"/>
          </w:tcPr>
          <w:p w14:paraId="59402CBE" w14:textId="77777777" w:rsidR="00D60E76" w:rsidRDefault="00D60E76"/>
        </w:tc>
      </w:tr>
      <w:tr w:rsidR="00D60E76" w14:paraId="2A17F05F" w14:textId="77777777">
        <w:tc>
          <w:tcPr>
            <w:tcW w:w="4320" w:type="dxa"/>
          </w:tcPr>
          <w:p w14:paraId="6440DA30" w14:textId="77777777" w:rsidR="00D60E76" w:rsidRDefault="00000000">
            <w:r>
              <w:t>Fecha</w:t>
            </w:r>
          </w:p>
        </w:tc>
        <w:tc>
          <w:tcPr>
            <w:tcW w:w="4320" w:type="dxa"/>
          </w:tcPr>
          <w:p w14:paraId="26FF4572" w14:textId="77777777" w:rsidR="00D60E76" w:rsidRDefault="00D60E76"/>
        </w:tc>
      </w:tr>
      <w:tr w:rsidR="00D60E76" w14:paraId="6F3899F5" w14:textId="77777777">
        <w:tc>
          <w:tcPr>
            <w:tcW w:w="4320" w:type="dxa"/>
          </w:tcPr>
          <w:p w14:paraId="736D2AB3" w14:textId="77777777" w:rsidR="00D60E76" w:rsidRDefault="00000000">
            <w:r>
              <w:t>Firma y sello</w:t>
            </w:r>
          </w:p>
        </w:tc>
        <w:tc>
          <w:tcPr>
            <w:tcW w:w="4320" w:type="dxa"/>
          </w:tcPr>
          <w:p w14:paraId="3E0C0C17" w14:textId="77777777" w:rsidR="00D60E76" w:rsidRDefault="00D60E76"/>
        </w:tc>
      </w:tr>
    </w:tbl>
    <w:p w14:paraId="69773068" w14:textId="55F8D4F3" w:rsidR="00D60E76" w:rsidRDefault="00000000">
      <w:pPr>
        <w:pStyle w:val="Heading2"/>
      </w:pPr>
      <w:r>
        <w:lastRenderedPageBreak/>
        <w:br/>
        <w:t>CONDICIONES GENERALES</w:t>
      </w:r>
    </w:p>
    <w:p w14:paraId="1C88EEE8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1. La asignación de espacios se realizará por orden de recepción del presente documento firmado y justificante de pago.</w:t>
      </w:r>
    </w:p>
    <w:p w14:paraId="4C420E0D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2. El expositor deberá cumplir toda la normativa técnica, de seguridad y municipal aplicable al evento.</w:t>
      </w:r>
    </w:p>
    <w:p w14:paraId="1D21E569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3. El expositor es responsable de contratar un seguro de Responsabilidad Civil adecuado a su actividad.</w:t>
      </w:r>
    </w:p>
    <w:p w14:paraId="386ABB12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4. La organización no se hace responsable de robos, daños o pérdidas de materiales o productos expuestos.</w:t>
      </w:r>
    </w:p>
    <w:p w14:paraId="719777C7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5. No se permite realizar actividades promocionales fuera del espacio contratado sin autorización previa.</w:t>
      </w:r>
    </w:p>
    <w:p w14:paraId="5ADB101E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6. En caso de cancelación por parte del expositor, no se garantiza la devolución del importe abonado.</w:t>
      </w:r>
    </w:p>
    <w:p w14:paraId="21062E49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7. La organización podrá modificar la ubicación del espacio por razones técnicas u organizativas.</w:t>
      </w:r>
    </w:p>
    <w:p w14:paraId="052A62C4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t>8. El presente acuerdo se rige por la legislación española y las partes se someten a los Juzgados y Tribunales de Barcelona.</w:t>
      </w:r>
    </w:p>
    <w:p w14:paraId="461BAE2D" w14:textId="77777777" w:rsidR="00D60E76" w:rsidRPr="00A82E90" w:rsidRDefault="00000000">
      <w:pPr>
        <w:rPr>
          <w:lang w:val="es-ES"/>
        </w:rPr>
      </w:pPr>
      <w:r w:rsidRPr="00A82E90">
        <w:rPr>
          <w:lang w:val="es-ES"/>
        </w:rPr>
        <w:br/>
        <w:t>La firma del presente documento implica la aceptación íntegra de las presentes condiciones.</w:t>
      </w:r>
    </w:p>
    <w:sectPr w:rsidR="00D60E76" w:rsidRPr="00A82E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841820">
    <w:abstractNumId w:val="8"/>
  </w:num>
  <w:num w:numId="2" w16cid:durableId="560557586">
    <w:abstractNumId w:val="6"/>
  </w:num>
  <w:num w:numId="3" w16cid:durableId="194318493">
    <w:abstractNumId w:val="5"/>
  </w:num>
  <w:num w:numId="4" w16cid:durableId="741099156">
    <w:abstractNumId w:val="4"/>
  </w:num>
  <w:num w:numId="5" w16cid:durableId="29885784">
    <w:abstractNumId w:val="7"/>
  </w:num>
  <w:num w:numId="6" w16cid:durableId="1882669049">
    <w:abstractNumId w:val="3"/>
  </w:num>
  <w:num w:numId="7" w16cid:durableId="379668827">
    <w:abstractNumId w:val="2"/>
  </w:num>
  <w:num w:numId="8" w16cid:durableId="308439687">
    <w:abstractNumId w:val="1"/>
  </w:num>
  <w:num w:numId="9" w16cid:durableId="168763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42BEA"/>
    <w:rsid w:val="00A82E90"/>
    <w:rsid w:val="00AA1D8D"/>
    <w:rsid w:val="00B47730"/>
    <w:rsid w:val="00C20C94"/>
    <w:rsid w:val="00CB0664"/>
    <w:rsid w:val="00D60E76"/>
    <w:rsid w:val="00F03B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B71E22"/>
  <w14:defaultImageDpi w14:val="300"/>
  <w15:docId w15:val="{B365AE8F-2CCA-CE4B-8990-B11CEF59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Ramon Boncompte</cp:lastModifiedBy>
  <cp:revision>3</cp:revision>
  <dcterms:created xsi:type="dcterms:W3CDTF">2026-03-03T21:54:00Z</dcterms:created>
  <dcterms:modified xsi:type="dcterms:W3CDTF">2026-03-18T16:37:00Z</dcterms:modified>
  <cp:category/>
</cp:coreProperties>
</file>